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-2024-013177-68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UserDefinedgrp-40rplc-12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19.07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0502240502410014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02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05.2024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14.05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19.07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18810502240502410014 от 02.05.2024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14.05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619117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размере 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0412365400695031802420142.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67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12">
    <w:name w:val="cat-UserDefined grp-40 rplc-12"/>
    <w:basedOn w:val="DefaultParagraphFont"/>
  </w:style>
  <w:style w:type="character" w:customStyle="1" w:styleId="cat-UserDefinedgrp-40rplc-22">
    <w:name w:val="cat-UserDefined grp-4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